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书名：医学影像学实践教程  X线、CT篇</w:t>
      </w:r>
    </w:p>
    <w:p>
      <w:r>
        <w:t>作者：王志强，肖文莲主编</w:t>
      </w:r>
    </w:p>
    <w:p>
      <w:r>
        <w:t>出版社：世界图书出版西安公司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医学影像学实践教程  X线、CT篇 评论地址：https://www.jiaokey.com/book/detail/12396706.html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