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现行建筑结构规范条文说明大全  缩印版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现行建筑结构规范条文说明大全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本书出售、求购地址：https://www.jiaokey.com/book/detail/12396718.html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关键词搜索：https://www.jiaokey.com/tag/现行建筑结构规范条文说明大全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