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书名：工业控制工程中的抗干扰技术</w:t>
      </w:r>
    </w:p>
    <w:p>
      <w:r>
        <w:t>作者：徐义亨编著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工业控制工程中的抗干扰技术 评论地址：https://www.jiaokey.com/book/detail/12396719.html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