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书名：企业“公司”所得税的制度效应  基于在中国的应用分析</w:t>
      </w:r>
    </w:p>
    <w:p>
      <w:r>
        <w:t>作者：樊勇著</w:t>
      </w:r>
    </w:p>
    <w:p>
      <w:r>
        <w:t>出版社：北京：中国税务出版社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企业“公司”所得税的制度效应  基于在中国的应用分析 评论地址：https://www.jiaokey.com/book/detail/12396800.html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