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蚕丝文化起源与传承  嘉陵江流域蚕区考察与分析</w:t>
      </w:r>
    </w:p>
    <w:p>
      <w:r>
        <w:rPr>
          <w:rFonts w:ascii="宋体" w:hAnsi="宋体" w:eastAsia="宋体"/>
          <w:sz w:val="24"/>
        </w:rPr>
        <w:t>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蚕丝文化起源与传承  嘉陵江流域蚕区考察与分析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本书出售、求购地址：https://www.jiaokey.com/book/detail/12396970.html</w:t>
      </w:r>
    </w:p>
    <w:p>
      <w:r>
        <w:t>更多相关图书推荐：https://www.jiaokey.com</w:t>
      </w:r>
    </w:p>
    <w:p>
      <w:r>
        <w:t>陶红著 其他作品：https://www.jiaokey.com/tag/陶红著.html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关键词搜索：https://www.jiaokey.com/tag/蚕丝文化起源与传承  嘉陵江流域蚕区考察与分析.html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