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书名：碰撞中国社会经济问题</w:t>
      </w:r>
    </w:p>
    <w:p>
      <w:r>
        <w:t>作者：宋圭武编著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总页数：308</w:t>
      </w:r>
    </w:p>
    <w:p>
      <w:r>
        <w:t>更多请访问教客网: www.jiaokey.com</w:t>
      </w:r>
    </w:p>
    <w:p>
      <w:r>
        <w:t>碰撞中国社会经济问题 评论地址：https://www.jiaokey.com/book/detail/12397242.html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