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中原城市群科学发展研究</w:t>
      </w:r>
    </w:p>
    <w:p>
      <w:r>
        <w:rPr>
          <w:rFonts w:ascii="宋体" w:hAnsi="宋体" w:eastAsia="宋体"/>
          <w:sz w:val="24"/>
        </w:rPr>
        <w:t>秦耀辰，苗长虹，梁留科编著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中原城市群科学发展研究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秦耀辰，苗长虹，梁留科编著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本书出售、求购地址：https://www.jiaokey.com/book/detail/12397294.html</w:t>
      </w:r>
    </w:p>
    <w:p>
      <w:r>
        <w:t>更多相关图书推荐：https://www.jiaokey.com</w:t>
      </w:r>
    </w:p>
    <w:p>
      <w:r>
        <w:t>秦耀辰，苗长虹，梁留科编著 其他作品：https://www.jiaokey.com/tag/秦耀辰，苗长虹，梁留科编著.html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关键词搜索：https://www.jiaokey.com/tag/中原城市群科学发展研究.html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