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市场营销学通论  第四版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市场营销学通论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本书出售、求购地址：https://www.jiaokey.com/book/detail/12397295.html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关键词搜索：https://www.jiaokey.com/tag/市场营销学通论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