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《珠江三角洲地区改革发展规划纲要（2008-2020年）》学习丛书  珠海篇</w:t>
      </w:r>
    </w:p>
    <w:p>
      <w:r>
        <w:rPr>
          <w:rFonts w:ascii="宋体" w:hAnsi="宋体" w:eastAsia="宋体"/>
          <w:sz w:val="24"/>
        </w:rPr>
        <w:t>蔡新华主编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72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《珠江三角洲地区改革发展规划纲要（2008-2020年）》学习丛书  珠海篇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地区经济-经济发展-经济规划-珠海市-2008~2020-学习参考资料-经济改革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本书出售、求购地址：https://www.jiaokey.com/book/detail/12397299.html</w:t>
      </w:r>
    </w:p>
    <w:p>
      <w:r>
        <w:t>更多相关图书推荐：https://www.jiaokey.com</w:t>
      </w:r>
    </w:p>
    <w:p>
      <w:r>
        <w:t>蔡新华主编 其他作品：https://www.jiaokey.com/tag/蔡新华主编.html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关键词搜索：https://www.jiaokey.com/tag/地区经济-经济发展-经济规划-珠海市-2008~2020-学习参考资料-经济改革.html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