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要结果，不要理由  钻石版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要结果，不要理由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本书出售、求购地址：https://www.jiaokey.com/book/detail/12397302.html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关键词搜索：https://www.jiaokey.com/tag/要结果，不要理由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