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吹笛子的人  尤今小品集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吹笛子的人  尤今小品集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本书出售、求购地址：https://www.jiaokey.com/book/detail/12397459.html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关键词搜索：https://www.jiaokey.com/tag/吹笛子的人  尤今小品集.html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