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第24册  发电设备类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第24册  发电设备类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本书出售、求购地址：https://www.jiaokey.com/book/detail/12397497.html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关键词搜索：https://www.jiaokey.com/tag/1970年机械产品目录  补充本  第24册  发电设备类.html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