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国定全苏标准  镍  化学分析法  1</w:t>
      </w:r>
    </w:p>
    <w:p>
      <w:r>
        <w:rPr>
          <w:rFonts w:ascii="宋体" w:hAnsi="宋体" w:eastAsia="宋体"/>
          <w:sz w:val="24"/>
        </w:rPr>
        <w:t>冶金工业出版社编印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国定全苏标准  镍  化学分析法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冶金工业出版社编印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本书出售、求购地址：https://www.jiaokey.com/book/detail/12397668.html</w:t>
      </w:r>
    </w:p>
    <w:p>
      <w:r>
        <w:t>更多相关图书推荐：https://www.jiaokey.com</w:t>
      </w:r>
    </w:p>
    <w:p>
      <w:r>
        <w:t>冶金工业出版社编印 其他作品：https://www.jiaokey.com/tag/冶金工业出版社编印.html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关键词搜索：https://www.jiaokey.com/tag/国定全苏标准  镍  化学分析法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