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嘉庆重修一统志  101 评论地址：https://www.jiaokey.com/book/detail/12398257.html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