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书名：胡佛的指纹</w:t>
      </w:r>
    </w:p>
    <w:p>
      <w:r>
        <w:t>作者：（美）罗伯特·比特利（Robert L.Bitterli）著；张学君译</w:t>
      </w:r>
    </w:p>
    <w:p>
      <w:r>
        <w:t>出版社：北京：群众出版社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胡佛的指纹 评论地址：https://www.jiaokey.com/book/detail/12399754.html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