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书名：命运的力量  四幕歌剧</w:t>
      </w:r>
    </w:p>
    <w:p>
      <w:r>
        <w:t>作者:（意）皮阿维编剧 （意）朱塞佩·威尔第（Giuseppe Verdi）作曲；张诗正译</w:t>
      </w:r>
    </w:p>
    <w:p>
      <w:r>
        <w:t>出版社:北京：人民音乐出版社</w:t>
      </w:r>
    </w:p>
    <w:p>
      <w:r>
        <w:t>出版日期：2002.01</w:t>
      </w:r>
    </w:p>
    <w:p>
      <w:r>
        <w:t>总页数：118</w:t>
      </w:r>
    </w:p>
    <w:p>
      <w:r>
        <w:t>更多请访问教客网:www.jiaokey.com</w:t>
      </w:r>
    </w:p>
    <w:p>
      <w:r>
        <w:t>命运的力量  四幕歌剧评论地址：https://www.jiaokey.com/book/detail/12399810.html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