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书名：唐·璜  二幕歌剧</w:t>
      </w:r>
    </w:p>
    <w:p>
      <w:r>
        <w:t>作者:（意）洛伦佐·达·蓬特（Lorenzoe Da Ponte）编剧 （奥）沃尔夫冈·阿马德乌斯·莫扎特（Wolfgang Amadeus Mozart）作曲；达巍译</w:t>
      </w:r>
    </w:p>
    <w:p>
      <w:r>
        <w:t>出版社:北京：人民音乐出版社</w:t>
      </w:r>
    </w:p>
    <w:p>
      <w:r>
        <w:t>出版日期：2002.01</w:t>
      </w:r>
    </w:p>
    <w:p>
      <w:r>
        <w:t>总页数：118</w:t>
      </w:r>
    </w:p>
    <w:p>
      <w:r>
        <w:t>更多请访问教客网:www.jiaokey.com</w:t>
      </w:r>
    </w:p>
    <w:p>
      <w:r>
        <w:t>唐·璜  二幕歌剧评论地址：https://www.jiaokey.com/book/detail/12399833.html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