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书名：森牙的国度</w:t>
      </w:r>
    </w:p>
    <w:p>
      <w:r>
        <w:t>作者：（美）约翰·马克斯著</w:t>
      </w:r>
    </w:p>
    <w:p>
      <w:r>
        <w:t>出版社：沈阳:辽宁画报出版社,2008.05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森牙的国度 评论地址：https://www.jiaokey.com/book/detail/12399840.html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