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书名：双重声音  双重语意  译介学视角下的中国女性主义文学批评</w:t>
      </w:r>
    </w:p>
    <w:p>
      <w:r>
        <w:t>作者：吴新云编著</w:t>
      </w:r>
    </w:p>
    <w:p>
      <w:r>
        <w:t>出版社：北京：经济科学出版社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双重声音  双重语意  译介学视角下的中国女性主义文学批评 评论地址：https://www.jiaokey.com/book/detail/12399982.html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