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书名：女人一生应该掌握的365个美容知识</w:t>
      </w:r>
    </w:p>
    <w:p>
      <w:r>
        <w:t>作者：倪佩红主编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女人一生应该掌握的365个美容知识 评论地址：https://www.jiaokey.com/book/detail/12400042.html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