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书名：日韩南洋家常酱料500例</w:t>
      </w:r>
    </w:p>
    <w:p>
      <w:r>
        <w:t>作者：蓝武强主编</w:t>
      </w:r>
    </w:p>
    <w:p>
      <w:r>
        <w:t>出版社：海口：南海出版公司</w:t>
      </w:r>
    </w:p>
    <w:p>
      <w:r>
        <w:t>出版日期：2009.10</w:t>
      </w:r>
    </w:p>
    <w:p>
      <w:r>
        <w:t>总页数：156</w:t>
      </w:r>
    </w:p>
    <w:p>
      <w:r>
        <w:t>更多请访问教客网: www.jiaokey.com</w:t>
      </w:r>
    </w:p>
    <w:p>
      <w:r>
        <w:t>日韩南洋家常酱料500例 评论地址：https://www.jiaokey.com/book/detail/12400058.html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