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书名：加油！苏珊  从学校到职场的60个规则</w:t>
      </w:r>
    </w:p>
    <w:p>
      <w:r>
        <w:t>作者：夏雅俐著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总页数：264</w:t>
      </w:r>
    </w:p>
    <w:p>
      <w:r>
        <w:t>更多请访问教客网: www.jiaokey.com</w:t>
      </w:r>
    </w:p>
    <w:p>
      <w:r>
        <w:t>加油！苏珊  从学校到职场的60个规则 评论地址：https://www.jiaokey.com/book/detail/12400072.html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