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书名：你可能不知道的1000个历史细节  唐代卷</w:t>
      </w:r>
    </w:p>
    <w:p>
      <w:r>
        <w:t>作者：杨彦玲编著</w:t>
      </w:r>
    </w:p>
    <w:p>
      <w:r>
        <w:t>出版社：长春：时代文艺出版社</w:t>
      </w:r>
    </w:p>
    <w:p>
      <w:r>
        <w:t>出版日期：2009.10</w:t>
      </w:r>
    </w:p>
    <w:p>
      <w:r>
        <w:t>总页数：342</w:t>
      </w:r>
    </w:p>
    <w:p>
      <w:r>
        <w:t>更多请访问教客网: www.jiaokey.com</w:t>
      </w:r>
    </w:p>
    <w:p>
      <w:r>
        <w:t>你可能不知道的1000个历史细节  唐代卷 评论地址：https://www.jiaokey.com/book/detail/12400080.html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