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书名：你可能不知道的1000个历史细节  清代卷</w:t>
      </w:r>
    </w:p>
    <w:p>
      <w:r>
        <w:t>作者：李福杰编著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总页数：394</w:t>
      </w:r>
    </w:p>
    <w:p>
      <w:r>
        <w:t>更多请访问教客网: www.jiaokey.com</w:t>
      </w:r>
    </w:p>
    <w:p>
      <w:r>
        <w:t>你可能不知道的1000个历史细节  清代卷 评论地址：https://www.jiaokey.com/book/detail/12400110.html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