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书名：牛尔的爱美书  2  全面保养DIY</w:t>
      </w:r>
    </w:p>
    <w:p>
      <w:r>
        <w:t>作者：牛尔著</w:t>
      </w:r>
    </w:p>
    <w:p>
      <w:r>
        <w:t>出版社：海口：南海出版社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牛尔的爱美书  2  全面保养DIY 评论地址：https://www.jiaokey.com/book/detail/12400134.html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