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中级</w:t>
      </w:r>
    </w:p>
    <w:p>
      <w:r>
        <w:t>作者：朱显华主编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养老护理员  中级 评论地址：https://www.jiaokey.com/book/detail/12400237.html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