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一克拉的眼泪  1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一克拉的眼泪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本书出售、求购地址：https://www.jiaokey.com/book/detail/12400289.html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关键词搜索：https://www.jiaokey.com/tag/一克拉的眼泪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