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书名：窃骨贼</w:t>
      </w:r>
    </w:p>
    <w:p>
      <w:r>
        <w:t>作者：（美）奥克拉翰著</w:t>
      </w:r>
    </w:p>
    <w:p>
      <w:r>
        <w:t>出版社：北京：群众出版社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窃骨贼 评论地址：https://www.jiaokey.com/book/detail/12400327.html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