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书名：新托福考试专项进阶  高级口语</w:t>
      </w:r>
    </w:p>
    <w:p>
      <w:r>
        <w:t>作者：（美）帕特莱克，（美）波里尔编著；张洪伟，刘艳秋译</w:t>
      </w:r>
    </w:p>
    <w:p>
      <w:r>
        <w:t>出版社：北京：群言出版社</w:t>
      </w:r>
    </w:p>
    <w:p>
      <w:r>
        <w:t>出版日期：2009.09</w:t>
      </w:r>
    </w:p>
    <w:p>
      <w:r>
        <w:t>总页数：268</w:t>
      </w:r>
    </w:p>
    <w:p>
      <w:r>
        <w:t>更多请访问教客网: www.jiaokey.com</w:t>
      </w:r>
    </w:p>
    <w:p>
      <w:r>
        <w:t>新托福考试专项进阶  高级口语 评论地址：https://www.jiaokey.com/book/detail/12400344.html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