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书名：新托福考试专项进阶  高级听力</w:t>
      </w:r>
    </w:p>
    <w:p>
      <w:r>
        <w:t>作者：（美）萨伦，（美）斯沃尼，（美）库瓦哈编著</w:t>
      </w:r>
    </w:p>
    <w:p>
      <w:r>
        <w:t>出版社：北京：群言出版社</w:t>
      </w:r>
    </w:p>
    <w:p>
      <w:r>
        <w:t>出版日期：2009.09</w:t>
      </w:r>
    </w:p>
    <w:p>
      <w:r>
        <w:t>总页数：332</w:t>
      </w:r>
    </w:p>
    <w:p>
      <w:r>
        <w:t>更多请访问教客网: www.jiaokey.com</w:t>
      </w:r>
    </w:p>
    <w:p>
      <w:r>
        <w:t>新托福考试专项进阶  高级听力 评论地址：https://www.jiaokey.com/book/detail/12400345.html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