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书名：放弃你，是我做过最勇敢的事儿</w:t>
      </w:r>
    </w:p>
    <w:p>
      <w:r>
        <w:t>作者：人间小可著</w:t>
      </w:r>
    </w:p>
    <w:p>
      <w:r>
        <w:t>出版社：南京：江苏文艺出版社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放弃你，是我做过最勇敢的事儿 评论地址：https://www.jiaokey.com/book/detail/12400508.html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