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  来自改革开放最前沿的报告</w:t>
      </w:r>
    </w:p>
    <w:p>
      <w:r>
        <w:t>作者：中共泰安市委组织部编</w:t>
      </w:r>
    </w:p>
    <w:p>
      <w:r>
        <w:t>出版社：济南：泰山出版社</w:t>
      </w:r>
    </w:p>
    <w:p>
      <w:r>
        <w:t>出版日期：2003.07</w:t>
      </w:r>
    </w:p>
    <w:p>
      <w:r>
        <w:t>总页数：328</w:t>
      </w:r>
    </w:p>
    <w:p>
      <w:r>
        <w:t>更多请访问教客网: www.jiaokey.com</w:t>
      </w:r>
    </w:p>
    <w:p>
      <w:r>
        <w:t>跨越  来自改革开放最前沿的报告 评论地址：https://www.jiaokey.com/book/detail/12400951.html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