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《中华人民共和国道路交通安全法》解说与运用</w:t>
      </w:r>
    </w:p>
    <w:p>
      <w:r>
        <w:rPr>
          <w:rFonts w:ascii="宋体" w:hAnsi="宋体" w:eastAsia="宋体"/>
          <w:sz w:val="24"/>
        </w:rPr>
        <w:t>时庆本主编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《中华人民共和国道路交通安全法》解说与运用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时庆本主编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本书出售、求购地址：https://www.jiaokey.com/book/detail/12401006.html</w:t>
      </w:r>
    </w:p>
    <w:p>
      <w:r>
        <w:t>更多相关图书推荐：https://www.jiaokey.com</w:t>
      </w:r>
    </w:p>
    <w:p>
      <w:r>
        <w:t>时庆本主编 其他作品：https://www.jiaokey.com/tag/时庆本主编.html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关键词搜索：https://www.jiaokey.com/tag/《中华人民共和国道路交通安全法》解说与运用.html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