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2006年春季卷  总第12卷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2006年春季卷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本书出售、求购地址：https://www.jiaokey.com/book/detail/12401073.html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关键词搜索：https://www.jiaokey.com/tag/东吴法学  2006年春季卷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