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书名：果戈理全集  狄康卡近乡夜话-看蜂人红发潘科出版的故事集</w:t>
      </w:r>
    </w:p>
    <w:p>
      <w:r>
        <w:t>作者：沈念驹主编</w:t>
      </w:r>
    </w:p>
    <w:p>
      <w:r>
        <w:t>出版社：石家庄：河北教育出版社</w:t>
      </w:r>
    </w:p>
    <w:p>
      <w:r>
        <w:t>出版日期：2002.05</w:t>
      </w:r>
    </w:p>
    <w:p>
      <w:r>
        <w:t>总页数：260</w:t>
      </w:r>
    </w:p>
    <w:p>
      <w:r>
        <w:t>更多请访问教客网: www.jiaokey.com</w:t>
      </w:r>
    </w:p>
    <w:p>
      <w:r>
        <w:t>果戈理全集  狄康卡近乡夜话-看蜂人红发潘科出版的故事集 评论地址：https://www.jiaokey.com/book/detail/12401078.html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