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密尔格拉得</w:t>
      </w:r>
    </w:p>
    <w:p>
      <w:r>
        <w:t>作者：沈念驹主编</w:t>
      </w:r>
    </w:p>
    <w:p>
      <w:r>
        <w:t>出版社：石家庄：河北教育出版社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果戈理全集  密尔格拉得 评论地址：https://www.jiaokey.com/book/detail/12401080.html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