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实用常见症状鉴别诊断手册</w:t>
      </w:r>
    </w:p>
    <w:p>
      <w:r>
        <w:rPr>
          <w:rFonts w:ascii="宋体" w:hAnsi="宋体" w:eastAsia="宋体"/>
          <w:sz w:val="24"/>
        </w:rPr>
        <w:t>高洁生，蒋云生主编；文丹等编著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实用常见症状鉴别诊断手册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高洁生，蒋云生主编；文丹等编著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本书出售、求购地址：https://www.jiaokey.com/book/detail/12401137.html</w:t>
      </w:r>
    </w:p>
    <w:p>
      <w:r>
        <w:t>更多相关图书推荐：https://www.jiaokey.com</w:t>
      </w:r>
    </w:p>
    <w:p>
      <w:r>
        <w:t>高洁生，蒋云生主编；文丹等编著 其他作品：https://www.jiaokey.com/tag/高洁生，蒋云生主编；文丹等编著.html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关键词搜索：https://www.jiaokey.com/tag/实用常见症状鉴别诊断手册.html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