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书名：BLI半导体逻辑元件系列使用说明书  基本逻辑部份</w:t>
      </w:r>
    </w:p>
    <w:p>
      <w:r>
        <w:t>作者：上海机床电器厂编著</w:t>
      </w:r>
    </w:p>
    <w:p>
      <w:r>
        <w:t>出版社：上海机床电器厂,1970.07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BLI半导体逻辑元件系列使用说明书  基本逻辑部份 评论地址：https://www.jiaokey.com/book/detail/12401189.html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