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又好又省的发电厂设备检修</w:t>
      </w:r>
    </w:p>
    <w:p>
      <w:r>
        <w:rPr>
          <w:rFonts w:ascii="宋体" w:hAnsi="宋体" w:eastAsia="宋体"/>
          <w:sz w:val="24"/>
        </w:rPr>
        <w:t>（苏）葛阔夫（А.Галков）等撰；黄长敬译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又好又省的发电厂设备检修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（苏）葛阔夫（А.Галков）等撰；黄长敬译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本书出售、求购地址：https://www.jiaokey.com/book/detail/12401276.html</w:t>
      </w:r>
    </w:p>
    <w:p>
      <w:r>
        <w:t>更多相关图书推荐：https://www.jiaokey.com</w:t>
      </w:r>
    </w:p>
    <w:p>
      <w:r>
        <w:t>（苏）葛阔夫（А.Галков）等撰；黄长敬译 其他作品：https://www.jiaokey.com/tag/（苏）葛阔夫（А.Галков）等撰；黄长敬译.html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关键词搜索：https://www.jiaokey.com/tag/又好又省的发电厂设备检修.html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