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农业机器的试验</w:t>
      </w:r>
    </w:p>
    <w:p>
      <w:r>
        <w:rPr>
          <w:rFonts w:ascii="宋体" w:hAnsi="宋体" w:eastAsia="宋体"/>
          <w:sz w:val="24"/>
        </w:rPr>
        <w:t>（苏）格奥尔吉耶夫斯基（И.С.Георгиевский）著；毛天铎译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（苏）格奥尔吉耶夫斯基（И.С.Георгиевский）著；毛天铎译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本书出售、求购地址：https://www.jiaokey.com/book/detail/12401316.html</w:t>
      </w:r>
    </w:p>
    <w:p>
      <w:r>
        <w:t>更多相关图书推荐：https://www.jiaokey.com</w:t>
      </w:r>
    </w:p>
    <w:p>
      <w:r>
        <w:t>（苏）格奥尔吉耶夫斯基（И.С.Георгиевский）著；毛天铎译 其他作品：https://www.jiaokey.com/tag/（苏）格奥尔吉耶夫斯基（И.С.Георгиевский）著；毛天铎译.html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关键词搜索：https://www.jiaokey.com/tag/农业机器的试验.html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