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如何延长马丁炉的使用期限</w:t>
      </w:r>
    </w:p>
    <w:p>
      <w:r>
        <w:rPr>
          <w:rFonts w:ascii="宋体" w:hAnsi="宋体" w:eastAsia="宋体"/>
          <w:sz w:val="24"/>
        </w:rPr>
        <w:t>（苏）普利瓦洛夫（М.М.Привалов）著；梁鄂大译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如何延长马丁炉的使用期限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（苏）普利瓦洛夫（М.М.Привалов）著；梁鄂大译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本书出售、求购地址：https://www.jiaokey.com/book/detail/12401319.html</w:t>
      </w:r>
    </w:p>
    <w:p>
      <w:r>
        <w:t>更多相关图书推荐：https://www.jiaokey.com</w:t>
      </w:r>
    </w:p>
    <w:p>
      <w:r>
        <w:t>（苏）普利瓦洛夫（М.М.Привалов）著；梁鄂大译 其他作品：https://www.jiaokey.com/tag/（苏）普利瓦洛夫（М.М.Привалов）著；梁鄂大译.html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关键词搜索：https://www.jiaokey.com/tag/如何延长马丁炉的使用期限.html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