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  上</w:t>
      </w:r>
    </w:p>
    <w:p>
      <w:r>
        <w:rPr>
          <w:rFonts w:ascii="宋体" w:hAnsi="宋体" w:eastAsia="宋体"/>
          <w:sz w:val="24"/>
        </w:rPr>
        <w:t>A.П.古列雅耶夫著；冯根源译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A.П.古列雅耶夫著；冯根源译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本书出售、求购地址：https://www.jiaokey.com/book/detail/12401326.html</w:t>
      </w:r>
    </w:p>
    <w:p>
      <w:r>
        <w:t>更多相关图书推荐：https://www.jiaokey.com</w:t>
      </w:r>
    </w:p>
    <w:p>
      <w:r>
        <w:t>A.П.古列雅耶夫著；冯根源译 其他作品：https://www.jiaokey.com/tag/A.П.古列雅耶夫著；冯根源译.html</w:t>
      </w:r>
    </w:p>
    <w:p>
      <w:r>
        <w:t>重工业出版社 出版图书：https://www.jiaokey.com/tag/重工业出版社.html</w:t>
      </w:r>
    </w:p>
    <w:p>
      <w:r>
        <w:t>关键词搜索：https://www.jiaokey.com/tag/金属学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