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书名：怎样用土法养护商品</w:t>
      </w:r>
    </w:p>
    <w:p>
      <w:r>
        <w:t>作者：湖南省商业厅储运公司编著</w:t>
      </w:r>
    </w:p>
    <w:p>
      <w:r>
        <w:t>出版社：长沙：湖南科学技术出版社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怎样用土法养护商品 评论地址：https://www.jiaokey.com/book/detail/12401348.html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