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桥梁建筑斯达汉诺夫工作者先进工作方法</w:t>
      </w:r>
    </w:p>
    <w:p>
      <w:r>
        <w:rPr>
          <w:rFonts w:ascii="宋体" w:hAnsi="宋体" w:eastAsia="宋体"/>
          <w:sz w:val="24"/>
        </w:rPr>
        <w:t>（苏）安德列耶夫（О.В.Андреев），（苏）阿列克谢耶夫（С.В.Алексеев）著；中华人民共和国铁道部翻译处译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桥梁建筑斯达汉诺夫工作者先进工作方法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（苏）安德列耶夫（О.В.Андреев），（苏）阿列克谢耶夫（С.В.Алексеев）著；中华人民共和国铁道部翻译处译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本书出售、求购地址：https://www.jiaokey.com/book/detail/12401355.html</w:t>
      </w:r>
    </w:p>
    <w:p>
      <w:r>
        <w:t>更多相关图书推荐：https://www.jiaokey.com</w:t>
      </w:r>
    </w:p>
    <w:p>
      <w:r>
        <w:t>（苏）安德列耶夫（О.В.Андреев），（苏）阿列克谢耶夫（С.В.Алексеев）著；中华人民共和国铁道部翻译处译 其他作品：https://www.jiaokey.com/tag/（苏）安德列耶夫（О.В.Андреев），（苏）阿列克谢耶夫（С.В.Алексеев）著；中华人民共和国铁道部翻译处译.html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关键词搜索：https://www.jiaokey.com/tag/桥梁建筑斯达汉诺夫工作者先进工作方法.html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