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车长和副车长安全技术手册</w:t>
      </w:r>
    </w:p>
    <w:p>
      <w:r>
        <w:rPr>
          <w:rFonts w:ascii="宋体" w:hAnsi="宋体" w:eastAsia="宋体"/>
          <w:sz w:val="24"/>
        </w:rPr>
        <w:t>（苏）沙姆沙诺夫（А.В.Самсонов）著；郭钟新译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车长和副车长安全技术手册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（苏）沙姆沙诺夫（А.В.Самсонов）著；郭钟新译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本书出售、求购地址：https://www.jiaokey.com/book/detail/12401419.html</w:t>
      </w:r>
    </w:p>
    <w:p>
      <w:r>
        <w:t>更多相关图书推荐：https://www.jiaokey.com</w:t>
      </w:r>
    </w:p>
    <w:p>
      <w:r>
        <w:t>（苏）沙姆沙诺夫（А.В.Самсонов）著；郭钟新译 其他作品：https://www.jiaokey.com/tag/（苏）沙姆沙诺夫（А.В.Самсонов）著；郭钟新译.html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关键词搜索：https://www.jiaokey.com/tag/车长和副车长安全技术手册.html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