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少数民族社会发展与就业  以西部现代化进程为背景</w:t>
      </w:r>
    </w:p>
    <w:p>
      <w:r>
        <w:rPr>
          <w:rFonts w:ascii="宋体" w:hAnsi="宋体" w:eastAsia="宋体"/>
          <w:sz w:val="24"/>
        </w:rPr>
        <w:t>马戎主编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少数民族社会发展与就业  以西部现代化进程为背景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本书出售、求购地址：https://www.jiaokey.com/book/detail/12401507.html</w:t>
      </w:r>
    </w:p>
    <w:p>
      <w:r>
        <w:t>更多相关图书推荐：https://www.jiaokey.com</w:t>
      </w:r>
    </w:p>
    <w:p>
      <w:r>
        <w:t>马戎主编 其他作品：https://www.jiaokey.com/tag/马戎主编.html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关键词搜索：https://www.jiaokey.com/tag/少数民族社会发展与就业  以西部现代化进程为背景.html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