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挠性陀螺仪译文集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挠性陀螺仪译文集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本书出售、求购地址：https://www.jiaokey.com/book/detail/12401564.html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关键词搜索：https://www.jiaokey.com/tag/挠性陀螺仪译文集.html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