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书名：英语四六级语法词汇重点  难点  精解</w:t>
      </w:r>
    </w:p>
    <w:p>
      <w:r>
        <w:t>作者：李萧红，杨莉主编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总页数：469</w:t>
      </w:r>
    </w:p>
    <w:p>
      <w:r>
        <w:t>更多请访问教客网: www.jiaokey.com</w:t>
      </w:r>
    </w:p>
    <w:p>
      <w:r>
        <w:t>英语四六级语法词汇重点  难点  精解 评论地址：https://www.jiaokey.com/book/detail/12402738.html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