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书名：魔戒  前传  霍比特人</w:t>
      </w:r>
    </w:p>
    <w:p>
      <w:r>
        <w:t>作者：（英）托尔金（J.R.R.Tolkien）著；李尧译</w:t>
      </w:r>
    </w:p>
    <w:p>
      <w:r>
        <w:t>出版社：南京:译林出版社,2002.04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魔戒  前传  霍比特人 评论地址：https://www.jiaokey.com/book/detail/12402814.html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