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书名：爱丽丝漫游仙境</w:t>
      </w:r>
    </w:p>
    <w:p>
      <w:r>
        <w:t>作者：（英）卡罗尔著；成慧译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总页数：314</w:t>
      </w:r>
    </w:p>
    <w:p>
      <w:r>
        <w:t>更多请访问教客网: www.jiaokey.com</w:t>
      </w:r>
    </w:p>
    <w:p>
      <w:r>
        <w:t>爱丽丝漫游仙境 评论地址：https://www.jiaokey.com/book/detail/12402819.html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